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happy    </w:t>
      </w:r>
      <w:r>
        <w:t xml:space="preserve">   ham    </w:t>
      </w:r>
      <w:r>
        <w:t xml:space="preserve">   greetings    </w:t>
      </w:r>
      <w:r>
        <w:t xml:space="preserve">   gifts    </w:t>
      </w:r>
      <w:r>
        <w:t xml:space="preserve">   gift boxes    </w:t>
      </w:r>
      <w:r>
        <w:t xml:space="preserve">   fruitcake    </w:t>
      </w:r>
      <w:r>
        <w:t xml:space="preserve">   Frosty    </w:t>
      </w:r>
      <w:r>
        <w:t xml:space="preserve">   fir    </w:t>
      </w:r>
      <w:r>
        <w:t xml:space="preserve">   festival    </w:t>
      </w:r>
      <w:r>
        <w:t xml:space="preserve">   family reunion    </w:t>
      </w:r>
      <w:r>
        <w:t xml:space="preserve">   elves    </w:t>
      </w:r>
      <w:r>
        <w:t xml:space="preserve">   eggnog    </w:t>
      </w:r>
      <w:r>
        <w:t xml:space="preserve">   dressing    </w:t>
      </w:r>
      <w:r>
        <w:t xml:space="preserve">   DONNER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Words</dc:title>
  <dcterms:created xsi:type="dcterms:W3CDTF">2021-10-11T08:40:30Z</dcterms:created>
  <dcterms:modified xsi:type="dcterms:W3CDTF">2021-10-11T08:40:30Z</dcterms:modified>
</cp:coreProperties>
</file>