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lively    </w:t>
      </w:r>
      <w:r>
        <w:t xml:space="preserve">   peace    </w:t>
      </w:r>
      <w:r>
        <w:t xml:space="preserve">   blessed    </w:t>
      </w:r>
      <w:r>
        <w:t xml:space="preserve">   chirpy    </w:t>
      </w:r>
      <w:r>
        <w:t xml:space="preserve">   merry    </w:t>
      </w:r>
      <w:r>
        <w:t xml:space="preserve">   jolly    </w:t>
      </w:r>
      <w:r>
        <w:t xml:space="preserve">   joyful    </w:t>
      </w:r>
      <w:r>
        <w:t xml:space="preserve">   upbeat    </w:t>
      </w:r>
      <w:r>
        <w:t xml:space="preserve">   giggle    </w:t>
      </w:r>
      <w:r>
        <w:t xml:space="preserve">   laugh    </w:t>
      </w:r>
      <w:r>
        <w:t xml:space="preserve">   pleasant    </w:t>
      </w:r>
      <w:r>
        <w:t xml:space="preserve">   cheerful    </w:t>
      </w:r>
      <w:r>
        <w:t xml:space="preserve">   glad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Words</dc:title>
  <dcterms:created xsi:type="dcterms:W3CDTF">2021-10-11T08:39:56Z</dcterms:created>
  <dcterms:modified xsi:type="dcterms:W3CDTF">2021-10-11T08:39:56Z</dcterms:modified>
</cp:coreProperties>
</file>