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Workshop    </w:t>
      </w:r>
      <w:r>
        <w:t xml:space="preserve">   Wonderland    </w:t>
      </w:r>
      <w:r>
        <w:t xml:space="preserve">   Tree    </w:t>
      </w:r>
      <w:r>
        <w:t xml:space="preserve">   Toyland    </w:t>
      </w:r>
      <w:r>
        <w:t xml:space="preserve">   Tidings    </w:t>
      </w:r>
      <w:r>
        <w:t xml:space="preserve">   Stocking    </w:t>
      </w:r>
      <w:r>
        <w:t xml:space="preserve">   Snowman    </w:t>
      </w:r>
      <w:r>
        <w:t xml:space="preserve">   Sleighbells    </w:t>
      </w:r>
      <w:r>
        <w:t xml:space="preserve">   Scrooge    </w:t>
      </w:r>
      <w:r>
        <w:t xml:space="preserve">   Santa Claus    </w:t>
      </w:r>
      <w:r>
        <w:t xml:space="preserve">   Reindeer    </w:t>
      </w:r>
      <w:r>
        <w:t xml:space="preserve">   Presents    </w:t>
      </w:r>
      <w:r>
        <w:t xml:space="preserve">   Poinsettia    </w:t>
      </w:r>
      <w:r>
        <w:t xml:space="preserve">   Ornaments    </w:t>
      </w:r>
      <w:r>
        <w:t xml:space="preserve">   Nice    </w:t>
      </w:r>
      <w:r>
        <w:t xml:space="preserve">   Naughty    </w:t>
      </w:r>
      <w:r>
        <w:t xml:space="preserve">   Menorah    </w:t>
      </w:r>
      <w:r>
        <w:t xml:space="preserve">   Manger    </w:t>
      </w:r>
      <w:r>
        <w:t xml:space="preserve">   Kwanza    </w:t>
      </w:r>
      <w:r>
        <w:t xml:space="preserve">   Jinglebells    </w:t>
      </w:r>
      <w:r>
        <w:t xml:space="preserve">   Humbug    </w:t>
      </w:r>
      <w:r>
        <w:t xml:space="preserve">   Holly    </w:t>
      </w:r>
      <w:r>
        <w:t xml:space="preserve">   Hanukkah    </w:t>
      </w:r>
      <w:r>
        <w:t xml:space="preserve">   Grinch    </w:t>
      </w:r>
      <w:r>
        <w:t xml:space="preserve">   Gingerbread    </w:t>
      </w:r>
      <w:r>
        <w:t xml:space="preserve">   Fruitcake    </w:t>
      </w:r>
      <w:r>
        <w:t xml:space="preserve">   Fireplace    </w:t>
      </w:r>
      <w:r>
        <w:t xml:space="preserve">   Elves    </w:t>
      </w:r>
      <w:r>
        <w:t xml:space="preserve">   Eggnog    </w:t>
      </w:r>
      <w:r>
        <w:t xml:space="preserve">   Decorations    </w:t>
      </w:r>
      <w:r>
        <w:t xml:space="preserve">   Cookies    </w:t>
      </w:r>
      <w:r>
        <w:t xml:space="preserve">   Christmas    </w:t>
      </w:r>
      <w:r>
        <w:t xml:space="preserve">   Chimney    </w:t>
      </w:r>
      <w:r>
        <w:t xml:space="preserve">   Chestnuts    </w:t>
      </w:r>
      <w:r>
        <w:t xml:space="preserve">   Carols    </w:t>
      </w:r>
      <w:r>
        <w:t xml:space="preserve">   Candycanes    </w:t>
      </w:r>
      <w:r>
        <w:t xml:space="preserve">   Candles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Xmas</dc:title>
  <dcterms:created xsi:type="dcterms:W3CDTF">2021-10-11T08:41:38Z</dcterms:created>
  <dcterms:modified xsi:type="dcterms:W3CDTF">2021-10-11T08:41:38Z</dcterms:modified>
</cp:coreProperties>
</file>