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Xmas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Nice    </w:t>
      </w:r>
      <w:r>
        <w:t xml:space="preserve">   Naughty    </w:t>
      </w:r>
      <w:r>
        <w:t xml:space="preserve">   Menorah    </w:t>
      </w:r>
      <w:r>
        <w:t xml:space="preserve">   Manger    </w:t>
      </w:r>
      <w:r>
        <w:t xml:space="preserve">   Kwanza    </w:t>
      </w:r>
      <w:r>
        <w:t xml:space="preserve">   Jinglebells    </w:t>
      </w:r>
      <w:r>
        <w:t xml:space="preserve">   Humbug    </w:t>
      </w:r>
      <w:r>
        <w:t xml:space="preserve">   Holly    </w:t>
      </w:r>
      <w:r>
        <w:t xml:space="preserve">   Hanukkah    </w:t>
      </w:r>
      <w:r>
        <w:t xml:space="preserve">   Grinch    </w:t>
      </w:r>
      <w:r>
        <w:t xml:space="preserve">   Gingerbread    </w:t>
      </w:r>
      <w:r>
        <w:t xml:space="preserve">   Fruitcake    </w:t>
      </w:r>
      <w:r>
        <w:t xml:space="preserve">   Fireplace    </w:t>
      </w:r>
      <w:r>
        <w:t xml:space="preserve">   Elves    </w:t>
      </w:r>
      <w:r>
        <w:t xml:space="preserve">   Eggnog    </w:t>
      </w:r>
      <w:r>
        <w:t xml:space="preserve">   Decorations    </w:t>
      </w:r>
      <w:r>
        <w:t xml:space="preserve">   Cookies    </w:t>
      </w:r>
      <w:r>
        <w:t xml:space="preserve">   Christmas    </w:t>
      </w:r>
      <w:r>
        <w:t xml:space="preserve">   Chimney    </w:t>
      </w:r>
      <w:r>
        <w:t xml:space="preserve">   Chestnuts    </w:t>
      </w:r>
      <w:r>
        <w:t xml:space="preserve">   Carols    </w:t>
      </w:r>
      <w:r>
        <w:t xml:space="preserve">   Candycanes    </w:t>
      </w:r>
      <w:r>
        <w:t xml:space="preserve">   Candles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Xmas</dc:title>
  <dcterms:created xsi:type="dcterms:W3CDTF">2021-10-11T08:41:40Z</dcterms:created>
  <dcterms:modified xsi:type="dcterms:W3CDTF">2021-10-11T08:41:40Z</dcterms:modified>
</cp:coreProperties>
</file>