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Lorraine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Teamwilko    </w:t>
      </w:r>
      <w:r>
        <w:t xml:space="preserve">   Thebigsixty    </w:t>
      </w:r>
      <w:r>
        <w:t xml:space="preserve">   Happybirthday    </w:t>
      </w:r>
      <w:r>
        <w:t xml:space="preserve">   Changeplease    </w:t>
      </w:r>
      <w:r>
        <w:t xml:space="preserve">   Thisdosntwork    </w:t>
      </w:r>
      <w:r>
        <w:t xml:space="preserve">   Itmustbefree    </w:t>
      </w:r>
      <w:r>
        <w:t xml:space="preserve">   Myviewisshite    </w:t>
      </w:r>
      <w:r>
        <w:t xml:space="preserve">   Wouldyoulikeabag    </w:t>
      </w:r>
      <w:r>
        <w:t xml:space="preserve">   Canigetasku    </w:t>
      </w:r>
      <w:r>
        <w:t xml:space="preserve">   Customerannouncement    </w:t>
      </w:r>
      <w:r>
        <w:t xml:space="preserve">   Nomilk    </w:t>
      </w:r>
      <w:r>
        <w:t xml:space="preserve">   Faceup    </w:t>
      </w:r>
      <w:r>
        <w:t xml:space="preserve">   Candyking    </w:t>
      </w:r>
      <w:r>
        <w:t xml:space="preserve">   Wilko    </w:t>
      </w:r>
      <w:r>
        <w:t xml:space="preserve">   Notstocked    </w:t>
      </w:r>
      <w:r>
        <w:t xml:space="preserve">   Pricechange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Lorraine</dc:title>
  <dcterms:created xsi:type="dcterms:W3CDTF">2021-10-11T08:37:21Z</dcterms:created>
  <dcterms:modified xsi:type="dcterms:W3CDTF">2021-10-11T08:37:21Z</dcterms:modified>
</cp:coreProperties>
</file>