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Mikaela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Congratulations    </w:t>
      </w:r>
      <w:r>
        <w:t xml:space="preserve">   Eleven    </w:t>
      </w:r>
      <w:r>
        <w:t xml:space="preserve">   Mikaela    </w:t>
      </w:r>
      <w:r>
        <w:t xml:space="preserve">   Surprise    </w:t>
      </w:r>
      <w:r>
        <w:t xml:space="preserve">   Happy    </w:t>
      </w:r>
      <w:r>
        <w:t xml:space="preserve">   Fun    </w:t>
      </w:r>
      <w:r>
        <w:t xml:space="preserve">   Candy    </w:t>
      </w:r>
      <w:r>
        <w:t xml:space="preserve">   Friends    </w:t>
      </w:r>
      <w:r>
        <w:t xml:space="preserve">   Party    </w:t>
      </w:r>
      <w:r>
        <w:t xml:space="preserve">   Music    </w:t>
      </w:r>
      <w:r>
        <w:t xml:space="preserve">   Games    </w:t>
      </w:r>
      <w:r>
        <w:t xml:space="preserve">   Decorations    </w:t>
      </w:r>
      <w:r>
        <w:t xml:space="preserve">   Celebrate    </w:t>
      </w:r>
      <w:r>
        <w:t xml:space="preserve">   Card    </w:t>
      </w:r>
      <w:r>
        <w:t xml:space="preserve">   Candles    </w:t>
      </w:r>
      <w:r>
        <w:t xml:space="preserve">   Cake    </w:t>
      </w:r>
      <w:r>
        <w:t xml:space="preserve">   Birthday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Mikaela</dc:title>
  <dcterms:created xsi:type="dcterms:W3CDTF">2021-10-11T08:37:23Z</dcterms:created>
  <dcterms:modified xsi:type="dcterms:W3CDTF">2021-10-11T08:37:23Z</dcterms:modified>
</cp:coreProperties>
</file>