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Mommy!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A.B.Fulks    </w:t>
      </w:r>
      <w:r>
        <w:t xml:space="preserve">   A.Brook.Fulks    </w:t>
      </w:r>
      <w:r>
        <w:t xml:space="preserve">   Anna    </w:t>
      </w:r>
      <w:r>
        <w:t xml:space="preserve">   Anna .Brook. Gregory .Fulks.    </w:t>
      </w:r>
      <w:r>
        <w:t xml:space="preserve">   Anna Brook    </w:t>
      </w:r>
      <w:r>
        <w:t xml:space="preserve">   Anna.Brook.Gregory.    </w:t>
      </w:r>
      <w:r>
        <w:t xml:space="preserve">   Aunt Brook    </w:t>
      </w:r>
      <w:r>
        <w:t xml:space="preserve">   Awesome    </w:t>
      </w:r>
      <w:r>
        <w:t xml:space="preserve">   Believer    </w:t>
      </w:r>
      <w:r>
        <w:t xml:space="preserve">   Brook    </w:t>
      </w:r>
      <w:r>
        <w:t xml:space="preserve">   Brook.Fulks    </w:t>
      </w:r>
      <w:r>
        <w:t xml:space="preserve">   Caring    </w:t>
      </w:r>
      <w:r>
        <w:t xml:space="preserve">   Christian    </w:t>
      </w:r>
      <w:r>
        <w:t xml:space="preserve">   Cousin    </w:t>
      </w:r>
      <w:r>
        <w:t xml:space="preserve">   Faithful    </w:t>
      </w:r>
      <w:r>
        <w:t xml:space="preserve">   Follower.In.Christ    </w:t>
      </w:r>
      <w:r>
        <w:t xml:space="preserve">   Hardworking    </w:t>
      </w:r>
      <w:r>
        <w:t xml:space="preserve">   Helping    </w:t>
      </w:r>
      <w:r>
        <w:t xml:space="preserve">   Kind    </w:t>
      </w:r>
      <w:r>
        <w:t xml:space="preserve">   Lawyer    </w:t>
      </w:r>
      <w:r>
        <w:t xml:space="preserve">   Loving    </w:t>
      </w:r>
      <w:r>
        <w:t xml:space="preserve">   Mama    </w:t>
      </w:r>
      <w:r>
        <w:t xml:space="preserve">   Mom    </w:t>
      </w:r>
      <w:r>
        <w:t xml:space="preserve">   Mommy    </w:t>
      </w:r>
      <w:r>
        <w:t xml:space="preserve">   Mother    </w:t>
      </w:r>
      <w:r>
        <w:t xml:space="preserve">   Mrs.Caleb.Fulks    </w:t>
      </w:r>
      <w:r>
        <w:t xml:space="preserve">   Mrs.Fulks    </w:t>
      </w:r>
      <w:r>
        <w:t xml:space="preserve">   Ms.fulks    </w:t>
      </w:r>
      <w:r>
        <w:t xml:space="preserve">   Nice    </w:t>
      </w:r>
      <w:r>
        <w:t xml:space="preserve">   Parent    </w:t>
      </w:r>
      <w:r>
        <w:t xml:space="preserve">   Political    </w:t>
      </w:r>
      <w:r>
        <w:t xml:space="preserve">   Sister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Mommy! </dc:title>
  <dcterms:created xsi:type="dcterms:W3CDTF">2021-10-11T08:37:23Z</dcterms:created>
  <dcterms:modified xsi:type="dcterms:W3CDTF">2021-10-11T08:37:23Z</dcterms:modified>
</cp:coreProperties>
</file>