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Tyler, x</w:t>
      </w:r>
    </w:p>
    <w:p>
      <w:pPr>
        <w:pStyle w:val="Questions"/>
      </w:pPr>
      <w:r>
        <w:t xml:space="preserve">1. YPAHP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LNIGFY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EAAENLPOR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GINOG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RTIADHBY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WR'EE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EW ARE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GIOGN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 RMEO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Tyler, x</dc:title>
  <dcterms:created xsi:type="dcterms:W3CDTF">2021-10-11T08:37:32Z</dcterms:created>
  <dcterms:modified xsi:type="dcterms:W3CDTF">2021-10-11T08:37:32Z</dcterms:modified>
</cp:coreProperties>
</file>