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Lobster    </w:t>
      </w:r>
      <w:r>
        <w:t xml:space="preserve">   Lop    </w:t>
      </w:r>
      <w:r>
        <w:t xml:space="preserve">   Top    </w:t>
      </w:r>
      <w:r>
        <w:t xml:space="preserve">   Glad    </w:t>
      </w:r>
      <w:r>
        <w:t xml:space="preserve">   Mad    </w:t>
      </w:r>
      <w:r>
        <w:t xml:space="preserve">   Sad    </w:t>
      </w:r>
      <w:r>
        <w:t xml:space="preserve">   Bad    </w:t>
      </w:r>
      <w:r>
        <w:t xml:space="preserve">   Come    </w:t>
      </w:r>
      <w:r>
        <w:t xml:space="preserve">   Im loney    </w:t>
      </w:r>
      <w:r>
        <w:t xml:space="preserve">   Just dance    </w:t>
      </w:r>
      <w:r>
        <w:t xml:space="preserve">   Kids pop    </w:t>
      </w:r>
      <w:r>
        <w:t xml:space="preserve">   Happy    </w:t>
      </w:r>
      <w:r>
        <w:t xml:space="preserve">   Logan pual    </w:t>
      </w:r>
      <w:r>
        <w:t xml:space="preserve">   Jake pual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day</dc:title>
  <dcterms:created xsi:type="dcterms:W3CDTF">2021-10-11T08:37:52Z</dcterms:created>
  <dcterms:modified xsi:type="dcterms:W3CDTF">2021-10-11T08:37:52Z</dcterms:modified>
</cp:coreProperties>
</file>