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affect    </w:t>
      </w:r>
      <w:r>
        <w:t xml:space="preserve">   wonderful    </w:t>
      </w:r>
      <w:r>
        <w:t xml:space="preserve">   silly    </w:t>
      </w:r>
      <w:r>
        <w:t xml:space="preserve">   pleasure    </w:t>
      </w:r>
      <w:r>
        <w:t xml:space="preserve">   people    </w:t>
      </w:r>
      <w:r>
        <w:t xml:space="preserve">   nice    </w:t>
      </w:r>
      <w:r>
        <w:t xml:space="preserve">   mouth    </w:t>
      </w:r>
      <w:r>
        <w:t xml:space="preserve">   lips    </w:t>
      </w:r>
      <w:r>
        <w:t xml:space="preserve">   kind    </w:t>
      </w:r>
      <w:r>
        <w:t xml:space="preserve">   happy    </w:t>
      </w:r>
      <w:r>
        <w:t xml:space="preserve">   friends    </w:t>
      </w:r>
      <w:r>
        <w:t xml:space="preserve">   funny    </w:t>
      </w:r>
      <w:r>
        <w:t xml:space="preserve">   friendly    </w:t>
      </w:r>
      <w:r>
        <w:t xml:space="preserve">   feelings    </w:t>
      </w:r>
      <w:r>
        <w:t xml:space="preserve">   face    </w:t>
      </w:r>
      <w:r>
        <w:t xml:space="preserve">   emotion    </w:t>
      </w:r>
      <w:r>
        <w:t xml:space="preserve">   COOL    </w:t>
      </w:r>
      <w:r>
        <w:t xml:space="preserve">   COMMUNICATE    </w:t>
      </w:r>
      <w:r>
        <w:t xml:space="preserve">   BEAUTIFUL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face </dc:title>
  <dcterms:created xsi:type="dcterms:W3CDTF">2021-10-11T08:38:16Z</dcterms:created>
  <dcterms:modified xsi:type="dcterms:W3CDTF">2021-10-11T08:38:16Z</dcterms:modified>
</cp:coreProperties>
</file>