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Frosty    </w:t>
      </w:r>
      <w:r>
        <w:t xml:space="preserve">   Snow    </w:t>
      </w:r>
      <w:r>
        <w:t xml:space="preserve">   Sleigh    </w:t>
      </w:r>
      <w:r>
        <w:t xml:space="preserve">   Menorah    </w:t>
      </w:r>
      <w:r>
        <w:t xml:space="preserve">   Candy cane    </w:t>
      </w:r>
      <w:r>
        <w:t xml:space="preserve">   Toys    </w:t>
      </w:r>
      <w:r>
        <w:t xml:space="preserve">   Tags    </w:t>
      </w:r>
      <w:r>
        <w:t xml:space="preserve">   Bows    </w:t>
      </w:r>
      <w:r>
        <w:t xml:space="preserve">   Ribbon    </w:t>
      </w:r>
      <w:r>
        <w:t xml:space="preserve">   Diwali    </w:t>
      </w:r>
      <w:r>
        <w:t xml:space="preserve">   Kwanzaa    </w:t>
      </w:r>
      <w:r>
        <w:t xml:space="preserve">   Hanukkah    </w:t>
      </w:r>
      <w:r>
        <w:t xml:space="preserve">   Shopping    </w:t>
      </w:r>
      <w:r>
        <w:t xml:space="preserve">   Angel    </w:t>
      </w:r>
      <w:r>
        <w:t xml:space="preserve">   Tinsel    </w:t>
      </w:r>
      <w:r>
        <w:t xml:space="preserve">   Star    </w:t>
      </w:r>
      <w:r>
        <w:t xml:space="preserve">   Chimney    </w:t>
      </w:r>
      <w:r>
        <w:t xml:space="preserve">   Presents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2021-10-11T08:38:33Z</dcterms:created>
  <dcterms:modified xsi:type="dcterms:W3CDTF">2021-10-11T08:38:33Z</dcterms:modified>
</cp:coreProperties>
</file>