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respect    </w:t>
      </w:r>
      <w:r>
        <w:t xml:space="preserve">   adore    </w:t>
      </w:r>
      <w:r>
        <w:t xml:space="preserve">   honesty    </w:t>
      </w:r>
      <w:r>
        <w:t xml:space="preserve">   affection    </w:t>
      </w:r>
      <w:r>
        <w:t xml:space="preserve">   faithful    </w:t>
      </w:r>
      <w:r>
        <w:t xml:space="preserve">   Romantic    </w:t>
      </w:r>
      <w:r>
        <w:t xml:space="preserve">   forever    </w:t>
      </w:r>
      <w:r>
        <w:t xml:space="preserve">   Together    </w:t>
      </w:r>
      <w:r>
        <w:t xml:space="preserve">   trust    </w:t>
      </w:r>
      <w:r>
        <w:t xml:space="preserve">   promise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</dc:title>
  <dcterms:created xsi:type="dcterms:W3CDTF">2021-10-11T08:41:44Z</dcterms:created>
  <dcterms:modified xsi:type="dcterms:W3CDTF">2021-10-11T08:41:44Z</dcterms:modified>
</cp:coreProperties>
</file>