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day !!!!!</w:t>
      </w:r>
    </w:p>
    <w:p>
      <w:pPr>
        <w:pStyle w:val="Questions"/>
      </w:pPr>
      <w:r>
        <w:t xml:space="preserve">1. AITLENSENV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HPPYA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POEH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AERTG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OYU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13. OYU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 !!!!!</dc:title>
  <dcterms:created xsi:type="dcterms:W3CDTF">2021-10-11T08:41:56Z</dcterms:created>
  <dcterms:modified xsi:type="dcterms:W3CDTF">2021-10-11T08:41:56Z</dcterms:modified>
</cp:coreProperties>
</file>