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wonderful    </w:t>
      </w:r>
      <w:r>
        <w:t xml:space="preserve">   smile    </w:t>
      </w:r>
      <w:r>
        <w:t xml:space="preserve">   robust    </w:t>
      </w:r>
      <w:r>
        <w:t xml:space="preserve">   proud    </w:t>
      </w:r>
      <w:r>
        <w:t xml:space="preserve">   paradise    </w:t>
      </w:r>
      <w:r>
        <w:t xml:space="preserve">   nice    </w:t>
      </w:r>
      <w:r>
        <w:t xml:space="preserve">   lucky    </w:t>
      </w:r>
      <w:r>
        <w:t xml:space="preserve">   joy    </w:t>
      </w:r>
      <w:r>
        <w:t xml:space="preserve">   grin    </w:t>
      </w:r>
      <w:r>
        <w:t xml:space="preserve">   fun    </w:t>
      </w:r>
      <w:r>
        <w:t xml:space="preserve">   good    </w:t>
      </w:r>
      <w:r>
        <w:t xml:space="preserve">   great    </w:t>
      </w:r>
      <w:r>
        <w:t xml:space="preserve">   funny    </w:t>
      </w:r>
      <w:r>
        <w:t xml:space="preserve">   exciting    </w:t>
      </w:r>
      <w:r>
        <w:t xml:space="preserve">   enthusiastic    </w:t>
      </w:r>
      <w:r>
        <w:t xml:space="preserve">   energetic    </w:t>
      </w:r>
      <w:r>
        <w:t xml:space="preserve">   cheery    </w:t>
      </w:r>
      <w:r>
        <w:t xml:space="preserve">   calm    </w:t>
      </w:r>
      <w:r>
        <w:t xml:space="preserve">   bubbly    </w:t>
      </w:r>
      <w:r>
        <w:t xml:space="preserve">   bliss    </w:t>
      </w:r>
      <w:r>
        <w:t xml:space="preserve">   amazing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words</dc:title>
  <dcterms:created xsi:type="dcterms:W3CDTF">2021-10-11T08:40:58Z</dcterms:created>
  <dcterms:modified xsi:type="dcterms:W3CDTF">2021-10-11T08:40:58Z</dcterms:modified>
</cp:coreProperties>
</file>