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Small"/>
      </w:pPr>
      <w:r>
        <w:t xml:space="preserve">   gladly    </w:t>
      </w:r>
      <w:r>
        <w:t xml:space="preserve">   suddenly    </w:t>
      </w:r>
      <w:r>
        <w:t xml:space="preserve">   lonely    </w:t>
      </w:r>
      <w:r>
        <w:t xml:space="preserve">   rosy    </w:t>
      </w:r>
      <w:r>
        <w:t xml:space="preserve">   gently    </w:t>
      </w:r>
      <w:r>
        <w:t xml:space="preserve">   friendly    </w:t>
      </w:r>
      <w:r>
        <w:t xml:space="preserve">   tightly    </w:t>
      </w:r>
      <w:r>
        <w:t xml:space="preserve">   hungry    </w:t>
      </w:r>
      <w:r>
        <w:t xml:space="preserve">   nosy    </w:t>
      </w:r>
      <w:r>
        <w:t xml:space="preserve">   fussy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words</dc:title>
  <dcterms:created xsi:type="dcterms:W3CDTF">2021-10-11T08:40:19Z</dcterms:created>
  <dcterms:modified xsi:type="dcterms:W3CDTF">2021-10-11T08:40:19Z</dcterms:modified>
</cp:coreProperties>
</file>