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Happy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Believe    </w:t>
      </w:r>
      <w:r>
        <w:t xml:space="preserve">   Trust    </w:t>
      </w:r>
      <w:r>
        <w:t xml:space="preserve">   Laugh    </w:t>
      </w:r>
      <w:r>
        <w:t xml:space="preserve">   Live    </w:t>
      </w:r>
      <w:r>
        <w:t xml:space="preserve">   Glad    </w:t>
      </w:r>
      <w:r>
        <w:t xml:space="preserve">   Sexy    </w:t>
      </w:r>
      <w:r>
        <w:t xml:space="preserve">   Handsome    </w:t>
      </w:r>
      <w:r>
        <w:t xml:space="preserve">   Joy    </w:t>
      </w:r>
      <w:r>
        <w:t xml:space="preserve">   Fun    </w:t>
      </w:r>
      <w:r>
        <w:t xml:space="preserve">   Care    </w:t>
      </w:r>
      <w:r>
        <w:t xml:space="preserve">   Love    </w:t>
      </w:r>
      <w:r>
        <w:t xml:space="preserve">   Hope    </w:t>
      </w:r>
      <w:r>
        <w:t xml:space="preserve">   Peace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words</dc:title>
  <dcterms:created xsi:type="dcterms:W3CDTF">2021-10-11T08:40:28Z</dcterms:created>
  <dcterms:modified xsi:type="dcterms:W3CDTF">2021-10-11T08:40:28Z</dcterms:modified>
</cp:coreProperties>
</file>