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Happydemic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helpful    </w:t>
      </w:r>
      <w:r>
        <w:t xml:space="preserve">   good    </w:t>
      </w:r>
      <w:r>
        <w:t xml:space="preserve">   joy    </w:t>
      </w:r>
      <w:r>
        <w:t xml:space="preserve">   heart    </w:t>
      </w:r>
      <w:r>
        <w:t xml:space="preserve">   laughteryoga    </w:t>
      </w:r>
      <w:r>
        <w:t xml:space="preserve">   exercise    </w:t>
      </w:r>
      <w:r>
        <w:t xml:space="preserve">   breath    </w:t>
      </w:r>
      <w:r>
        <w:t xml:space="preserve">   play    </w:t>
      </w:r>
      <w:r>
        <w:t xml:space="preserve">   purpose    </w:t>
      </w:r>
      <w:r>
        <w:t xml:space="preserve">   care    </w:t>
      </w:r>
      <w:r>
        <w:t xml:space="preserve">   belonging    </w:t>
      </w:r>
      <w:r>
        <w:t xml:space="preserve">   friendship    </w:t>
      </w:r>
      <w:r>
        <w:t xml:space="preserve">   appreciation    </w:t>
      </w:r>
      <w:r>
        <w:t xml:space="preserve">   gratitude    </w:t>
      </w:r>
      <w:r>
        <w:t xml:space="preserve">   thinking    </w:t>
      </w:r>
      <w:r>
        <w:t xml:space="preserve">   positive    </w:t>
      </w:r>
      <w:r>
        <w:t xml:space="preserve">   courage    </w:t>
      </w:r>
      <w:r>
        <w:t xml:space="preserve">   laughter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Happydemic 1</dc:title>
  <dcterms:created xsi:type="dcterms:W3CDTF">2021-10-31T03:37:40Z</dcterms:created>
  <dcterms:modified xsi:type="dcterms:W3CDTF">2021-10-31T03:37:40Z</dcterms:modified>
</cp:coreProperties>
</file>