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Harassment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 harassment to your leader, owner or _____ ________ Business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Jerry filed a complain with HR against Michael, Jerry's manager, for making inappropriate jokes regarding Jerry's religious views. Michael demotes Jerry. This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hiring someone because they are close to retirement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Unfair treatment of a person based on class or category rather than individual merit.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_____ is taken to remedy the harassment and prevent further occurrences.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 work ________ is what a reasonable person would consider intimidating, offensive or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_________ can't be penalized for participating in harassment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was just kidding around; I didn't mean it" is a common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 makes it unlawful for employers to refuse to hire, to fire, or otherwise discriminate against any individual based on certain protected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asked to engage in a sexual relationship with a leader in order to receive a raise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discrimination against protected classes that is prohibited by federal and state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Harassment</dc:title>
  <dcterms:created xsi:type="dcterms:W3CDTF">2021-10-11T08:40:56Z</dcterms:created>
  <dcterms:modified xsi:type="dcterms:W3CDTF">2021-10-11T08:40:56Z</dcterms:modified>
</cp:coreProperties>
</file>