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Harbinger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nothing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balanced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with a million different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 and glum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being supreme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Harbinger</dc:title>
  <dcterms:created xsi:type="dcterms:W3CDTF">2021-10-11T08:40:17Z</dcterms:created>
  <dcterms:modified xsi:type="dcterms:W3CDTF">2021-10-11T08:40:17Z</dcterms:modified>
</cp:coreProperties>
</file>