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Referee    </w:t>
      </w:r>
      <w:r>
        <w:t xml:space="preserve">   Coach    </w:t>
      </w:r>
      <w:r>
        <w:t xml:space="preserve">   Offcide    </w:t>
      </w:r>
      <w:r>
        <w:t xml:space="preserve">   Penalty area    </w:t>
      </w:r>
      <w:r>
        <w:t xml:space="preserve">   Cleats    </w:t>
      </w:r>
      <w:r>
        <w:t xml:space="preserve">   Charge    </w:t>
      </w:r>
      <w:r>
        <w:t xml:space="preserve">   Hand ball    </w:t>
      </w:r>
      <w:r>
        <w:t xml:space="preserve">   Bicycle kick    </w:t>
      </w:r>
      <w:r>
        <w:t xml:space="preserve">   Pass    </w:t>
      </w:r>
      <w:r>
        <w:t xml:space="preserve">   Corner    </w:t>
      </w:r>
      <w:r>
        <w:t xml:space="preserve">   Out    </w:t>
      </w:r>
      <w:r>
        <w:t xml:space="preserve">   Red card    </w:t>
      </w:r>
      <w:r>
        <w:t xml:space="preserve">   Yellow card    </w:t>
      </w:r>
      <w:r>
        <w:t xml:space="preserve">   Eleven players    </w:t>
      </w:r>
      <w:r>
        <w:t xml:space="preserve">   Teammates    </w:t>
      </w:r>
      <w:r>
        <w:t xml:space="preserve">   Free kick    </w:t>
      </w:r>
      <w:r>
        <w:t xml:space="preserve">   Sandra    </w:t>
      </w:r>
      <w:r>
        <w:t xml:space="preserve">   Real Madrid    </w:t>
      </w:r>
      <w:r>
        <w:t xml:space="preserve">   Defense    </w:t>
      </w:r>
      <w:r>
        <w:t xml:space="preserve">   Goal    </w:t>
      </w:r>
      <w:r>
        <w:t xml:space="preserve">   Goalie ball    </w:t>
      </w:r>
      <w:r>
        <w:t xml:space="preserve">   Maradona    </w:t>
      </w:r>
      <w:r>
        <w:t xml:space="preserve">   Pelé    </w:t>
      </w:r>
      <w:r>
        <w:t xml:space="preserve">   Slide    </w:t>
      </w:r>
      <w:r>
        <w:t xml:space="preserve">   Foul    </w:t>
      </w:r>
      <w:r>
        <w:t xml:space="preserve">   Touch    </w:t>
      </w:r>
      <w:r>
        <w:t xml:space="preserve">   Penalty    </w:t>
      </w:r>
      <w:r>
        <w:t xml:space="preserve">   Soccer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HardSoccer</dc:title>
  <dcterms:created xsi:type="dcterms:W3CDTF">2021-10-11T08:41:12Z</dcterms:created>
  <dcterms:modified xsi:type="dcterms:W3CDTF">2021-10-11T08:41:12Z</dcterms:modified>
</cp:coreProperties>
</file>