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(Hard A Bit)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Reindeer    </w:t>
      </w:r>
      <w:r>
        <w:t xml:space="preserve">   Santa    </w:t>
      </w:r>
      <w:r>
        <w:t xml:space="preserve">   Kind    </w:t>
      </w:r>
      <w:r>
        <w:t xml:space="preserve">   Jesus    </w:t>
      </w:r>
      <w:r>
        <w:t xml:space="preserve">   nativity scene    </w:t>
      </w:r>
      <w:r>
        <w:t xml:space="preserve">   snow    </w:t>
      </w:r>
      <w:r>
        <w:t xml:space="preserve">   presents    </w:t>
      </w:r>
      <w:r>
        <w:t xml:space="preserve">   plums    </w:t>
      </w:r>
      <w:r>
        <w:t xml:space="preserve">   joy    </w:t>
      </w:r>
      <w:r>
        <w:t xml:space="preserve">   Mass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(Hard A Bit) Christmas Word Search</dc:title>
  <dcterms:created xsi:type="dcterms:W3CDTF">2021-12-03T03:34:08Z</dcterms:created>
  <dcterms:modified xsi:type="dcterms:W3CDTF">2021-12-03T03:34:08Z</dcterms:modified>
</cp:coreProperties>
</file>