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Hard C and Soft 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place    </w:t>
      </w:r>
      <w:r>
        <w:t xml:space="preserve">   ice    </w:t>
      </w:r>
      <w:r>
        <w:t xml:space="preserve">   fence    </w:t>
      </w:r>
      <w:r>
        <w:t xml:space="preserve">   juice    </w:t>
      </w:r>
      <w:r>
        <w:t xml:space="preserve">   fancy    </w:t>
      </w:r>
      <w:r>
        <w:t xml:space="preserve">   mice    </w:t>
      </w:r>
      <w:r>
        <w:t xml:space="preserve">   race    </w:t>
      </w:r>
      <w:r>
        <w:t xml:space="preserve">   centipede    </w:t>
      </w:r>
      <w:r>
        <w:t xml:space="preserve">   city    </w:t>
      </w:r>
      <w:r>
        <w:t xml:space="preserve">   circus    </w:t>
      </w:r>
      <w:r>
        <w:t xml:space="preserve">   circle    </w:t>
      </w:r>
      <w:r>
        <w:t xml:space="preserve">   cell phone    </w:t>
      </w:r>
      <w:r>
        <w:t xml:space="preserve">   cap    </w:t>
      </w:r>
      <w:r>
        <w:t xml:space="preserve">   cup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 C and Soft C words</dc:title>
  <dcterms:created xsi:type="dcterms:W3CDTF">2021-10-11T08:41:30Z</dcterms:created>
  <dcterms:modified xsi:type="dcterms:W3CDTF">2021-10-11T08:41:30Z</dcterms:modified>
</cp:coreProperties>
</file>