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C soft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 might live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doing a presentation, you need a clear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is made of metal.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might have these 'ringlets' in their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silver coins.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Ballet is a type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jacket.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celebrate  a birthday by blowing candles on a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front of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like to ride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give with a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middle.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C soft C</dc:title>
  <dcterms:created xsi:type="dcterms:W3CDTF">2021-10-11T08:41:32Z</dcterms:created>
  <dcterms:modified xsi:type="dcterms:W3CDTF">2021-10-11T08:41:32Z</dcterms:modified>
</cp:coreProperties>
</file>