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'C'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cry    </w:t>
      </w:r>
      <w:r>
        <w:t xml:space="preserve">   curl    </w:t>
      </w:r>
      <w:r>
        <w:t xml:space="preserve">   can    </w:t>
      </w:r>
      <w:r>
        <w:t xml:space="preserve">   camp    </w:t>
      </w:r>
      <w:r>
        <w:t xml:space="preserve">   coach    </w:t>
      </w:r>
      <w:r>
        <w:t xml:space="preserve">   cut    </w:t>
      </w:r>
      <w:r>
        <w:t xml:space="preserve">   cat    </w:t>
      </w:r>
      <w:r>
        <w:t xml:space="preserve">   coat    </w:t>
      </w:r>
      <w:r>
        <w:t xml:space="preserve">   cup    </w:t>
      </w:r>
      <w:r>
        <w:t xml:space="preserve">   clap    </w:t>
      </w:r>
      <w:r>
        <w:t xml:space="preserve">   catch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'C' sound</dc:title>
  <dcterms:created xsi:type="dcterms:W3CDTF">2021-10-11T08:41:16Z</dcterms:created>
  <dcterms:modified xsi:type="dcterms:W3CDTF">2021-10-11T08:41:16Z</dcterms:modified>
</cp:coreProperties>
</file>