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Horse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fungal infection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saddle patch and legs are not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baby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tetanus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vitamins B &amp;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a long vacation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muscular tube that carries food down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getting a pony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trace mineral that helps regulate thyroid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yearly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from one gait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do with your reins to maintain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remove bot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toxic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cross country jump and breed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spread with front and back elements the same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worms that live in the small intestines (most often in foals)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Horse Crossword Puzzle</dc:title>
  <dcterms:created xsi:type="dcterms:W3CDTF">2021-10-11T08:41:23Z</dcterms:created>
  <dcterms:modified xsi:type="dcterms:W3CDTF">2021-10-11T08:41:23Z</dcterms:modified>
</cp:coreProperties>
</file>