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Hard Liquor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Absolut    </w:t>
      </w:r>
      <w:r>
        <w:t xml:space="preserve">   Alberta Premium    </w:t>
      </w:r>
      <w:r>
        <w:t xml:space="preserve">   Alberta Pure    </w:t>
      </w:r>
      <w:r>
        <w:t xml:space="preserve">   Baileys    </w:t>
      </w:r>
      <w:r>
        <w:t xml:space="preserve">   Bajarosa    </w:t>
      </w:r>
      <w:r>
        <w:t xml:space="preserve">   Barcardi    </w:t>
      </w:r>
      <w:r>
        <w:t xml:space="preserve">   Bombay    </w:t>
      </w:r>
      <w:r>
        <w:t xml:space="preserve">   Canadian Club    </w:t>
      </w:r>
      <w:r>
        <w:t xml:space="preserve">   Captain Morgan    </w:t>
      </w:r>
      <w:r>
        <w:t xml:space="preserve">   Carolans    </w:t>
      </w:r>
      <w:r>
        <w:t xml:space="preserve">   Crown Royal    </w:t>
      </w:r>
      <w:r>
        <w:t xml:space="preserve">   Fireball    </w:t>
      </w:r>
      <w:r>
        <w:t xml:space="preserve">   Gibsons Finest    </w:t>
      </w:r>
      <w:r>
        <w:t xml:space="preserve">   Gin    </w:t>
      </w:r>
      <w:r>
        <w:t xml:space="preserve">   Grey Goose    </w:t>
      </w:r>
      <w:r>
        <w:t xml:space="preserve">   Jack Daniels    </w:t>
      </w:r>
      <w:r>
        <w:t xml:space="preserve">   Jagermeister    </w:t>
      </w:r>
      <w:r>
        <w:t xml:space="preserve">   Jim Beam    </w:t>
      </w:r>
      <w:r>
        <w:t xml:space="preserve">   Jose Cuervo    </w:t>
      </w:r>
      <w:r>
        <w:t xml:space="preserve">   JP Wisers    </w:t>
      </w:r>
      <w:r>
        <w:t xml:space="preserve">   Kahlua    </w:t>
      </w:r>
      <w:r>
        <w:t xml:space="preserve">   Kraken    </w:t>
      </w:r>
      <w:r>
        <w:t xml:space="preserve">   Lambs    </w:t>
      </w:r>
      <w:r>
        <w:t xml:space="preserve">   Malibu    </w:t>
      </w:r>
      <w:r>
        <w:t xml:space="preserve">   Polar Ice    </w:t>
      </w:r>
      <w:r>
        <w:t xml:space="preserve">   Rum    </w:t>
      </w:r>
      <w:r>
        <w:t xml:space="preserve">   Sailor Jerry    </w:t>
      </w:r>
      <w:r>
        <w:t xml:space="preserve">   Sambuca    </w:t>
      </w:r>
      <w:r>
        <w:t xml:space="preserve">   Sauza    </w:t>
      </w:r>
      <w:r>
        <w:t xml:space="preserve">   Smirnoff    </w:t>
      </w:r>
      <w:r>
        <w:t xml:space="preserve">   Sour Puss    </w:t>
      </w:r>
      <w:r>
        <w:t xml:space="preserve">   Southern Comfort    </w:t>
      </w:r>
      <w:r>
        <w:t xml:space="preserve">   Stolichnaya    </w:t>
      </w:r>
      <w:r>
        <w:t xml:space="preserve">   Tanqueray    </w:t>
      </w:r>
      <w:r>
        <w:t xml:space="preserve">   Tequila    </w:t>
      </w:r>
      <w:r>
        <w:t xml:space="preserve">   Vodka    </w:t>
      </w:r>
      <w:r>
        <w:t xml:space="preserve">   Whisky    </w:t>
      </w:r>
      <w:r>
        <w:t xml:space="preserve">   White Lightning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 Liquor </dc:title>
  <dcterms:created xsi:type="dcterms:W3CDTF">2021-10-11T08:40:36Z</dcterms:created>
  <dcterms:modified xsi:type="dcterms:W3CDTF">2021-10-11T08:40:36Z</dcterms:modified>
</cp:coreProperties>
</file>