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Basically    </w:t>
      </w:r>
      <w:r>
        <w:t xml:space="preserve">   Unfortunately    </w:t>
      </w:r>
      <w:r>
        <w:t xml:space="preserve">   reinforcement    </w:t>
      </w:r>
      <w:r>
        <w:t xml:space="preserve">   Sophisticated    </w:t>
      </w:r>
      <w:r>
        <w:t xml:space="preserve">   Fregley    </w:t>
      </w:r>
      <w:r>
        <w:t xml:space="preserve">   Manny    </w:t>
      </w:r>
      <w:r>
        <w:t xml:space="preserve">   Rodrick    </w:t>
      </w:r>
      <w:r>
        <w:t xml:space="preserve">   situation    </w:t>
      </w:r>
      <w:r>
        <w:t xml:space="preserve">   Abigail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Luck</dc:title>
  <dcterms:created xsi:type="dcterms:W3CDTF">2021-10-11T08:40:27Z</dcterms:created>
  <dcterms:modified xsi:type="dcterms:W3CDTF">2021-10-11T08:40:27Z</dcterms:modified>
</cp:coreProperties>
</file>