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diary    </w:t>
      </w:r>
      <w:r>
        <w:t xml:space="preserve">   Squirt    </w:t>
      </w:r>
      <w:r>
        <w:t xml:space="preserve">   diamond    </w:t>
      </w:r>
      <w:r>
        <w:t xml:space="preserve">   Meemaw    </w:t>
      </w:r>
      <w:r>
        <w:t xml:space="preserve">   eight    </w:t>
      </w:r>
      <w:r>
        <w:t xml:space="preserve">   school    </w:t>
      </w:r>
      <w:r>
        <w:t xml:space="preserve">   wimpy    </w:t>
      </w:r>
      <w:r>
        <w:t xml:space="preserve">   lucky    </w:t>
      </w:r>
      <w:r>
        <w:t xml:space="preserve">   Fregley    </w:t>
      </w:r>
      <w:r>
        <w:t xml:space="preserve">   Aunt Audra    </w:t>
      </w:r>
      <w:r>
        <w:t xml:space="preserve">   Abigail    </w:t>
      </w:r>
      <w:r>
        <w:t xml:space="preserve">   betrayed    </w:t>
      </w:r>
      <w:r>
        <w:t xml:space="preserve">   ceremony    </w:t>
      </w:r>
      <w:r>
        <w:t xml:space="preserve">   Rodrick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Luck</dc:title>
  <dcterms:created xsi:type="dcterms:W3CDTF">2021-10-11T08:40:01Z</dcterms:created>
  <dcterms:modified xsi:type="dcterms:W3CDTF">2021-10-11T08:40:01Z</dcterms:modified>
</cp:coreProperties>
</file>