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YEARBOOK    </w:t>
      </w:r>
      <w:r>
        <w:t xml:space="preserve">   ROWLEY    </w:t>
      </w:r>
      <w:r>
        <w:t xml:space="preserve">   RODRICK    </w:t>
      </w:r>
      <w:r>
        <w:t xml:space="preserve">   MIDDLESCHOOL    </w:t>
      </w:r>
      <w:r>
        <w:t xml:space="preserve">   MANNY    </w:t>
      </w:r>
      <w:r>
        <w:t xml:space="preserve">   MAGICEIGHTBALL    </w:t>
      </w:r>
      <w:r>
        <w:t xml:space="preserve">   LUNCH    </w:t>
      </w:r>
      <w:r>
        <w:t xml:space="preserve">   GREG    </w:t>
      </w:r>
      <w:r>
        <w:t xml:space="preserve">   GIRLFRIEND    </w:t>
      </w:r>
      <w:r>
        <w:t xml:space="preserve">   FRIEND    </w:t>
      </w:r>
      <w:r>
        <w:t xml:space="preserve">   DOGPOOP    </w:t>
      </w:r>
      <w:r>
        <w:t xml:space="preserve">   DIARY    </w:t>
      </w:r>
      <w:r>
        <w:t xml:space="preserve">   CHEESETOUCH    </w:t>
      </w:r>
      <w:r>
        <w:t xml:space="preserve">   BADLUCK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Luck</dc:title>
  <dcterms:created xsi:type="dcterms:W3CDTF">2021-10-11T08:40:34Z</dcterms:created>
  <dcterms:modified xsi:type="dcterms:W3CDTF">2021-10-11T08:40:34Z</dcterms:modified>
</cp:coreProperties>
</file>