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Luck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recess    </w:t>
      </w:r>
      <w:r>
        <w:t xml:space="preserve">   Diary    </w:t>
      </w:r>
      <w:r>
        <w:t xml:space="preserve">   hardluckcharms    </w:t>
      </w:r>
      <w:r>
        <w:t xml:space="preserve">   Rowley    </w:t>
      </w:r>
      <w:r>
        <w:t xml:space="preserve">   Rodrick    </w:t>
      </w:r>
      <w:r>
        <w:t xml:space="preserve">   Manny    </w:t>
      </w:r>
      <w:r>
        <w:t xml:space="preserve">   Girlfriend    </w:t>
      </w:r>
      <w:r>
        <w:t xml:space="preserve">   Greg    </w:t>
      </w:r>
      <w:r>
        <w:t xml:space="preserve">   wimpykid    </w:t>
      </w:r>
      <w:r>
        <w:t xml:space="preserve">   hardluck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Luck Charms</dc:title>
  <dcterms:created xsi:type="dcterms:W3CDTF">2021-10-11T08:40:10Z</dcterms:created>
  <dcterms:modified xsi:type="dcterms:W3CDTF">2021-10-11T08:40:10Z</dcterms:modified>
</cp:coreProperties>
</file>