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SHAHISTA IS AWESOME    </w:t>
      </w:r>
      <w:r>
        <w:t xml:space="preserve">   SHAHISTA IS GREAT    </w:t>
      </w:r>
      <w:r>
        <w:t xml:space="preserve">   WORDSEARCH    </w:t>
      </w:r>
      <w:r>
        <w:t xml:space="preserve">   DADDY    </w:t>
      </w:r>
      <w:r>
        <w:t xml:space="preserve">   MUMMY    </w:t>
      </w:r>
      <w:r>
        <w:t xml:space="preserve">   BLOOD    </w:t>
      </w:r>
      <w:r>
        <w:t xml:space="preserve">   HPE    </w:t>
      </w:r>
      <w:r>
        <w:t xml:space="preserve">   BULLY    </w:t>
      </w:r>
      <w:r>
        <w:t xml:space="preserve">   MOTHER    </w:t>
      </w:r>
      <w:r>
        <w:t xml:space="preserve">   PERIOD    </w:t>
      </w:r>
      <w:r>
        <w:t xml:space="preserve">   PREGNANT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Puzzle</dc:title>
  <dcterms:created xsi:type="dcterms:W3CDTF">2021-10-11T08:41:02Z</dcterms:created>
  <dcterms:modified xsi:type="dcterms:W3CDTF">2021-10-11T08:41:02Z</dcterms:modified>
</cp:coreProperties>
</file>