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Rock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Cowboy - adolescent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Killing In The Name - angry at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Lotta Love - A heavy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 Bag - sleeping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Know What You Have 'Till It's Gone - fairytale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Slip Of The Lip -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Jekyll and Hyde - Hit By Grim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Side - diverse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Rocket Queen - Dangerous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Panama - a vehicel with no windows and it's raining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 Your Hands On Me - my first name is 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Spaceship - dirty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Bleed It Out - Presidential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Don't Fear The Reaper - A colored bivalve molluscs that is in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Calling Dr. Love - smooch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Stuff - soft morning breakfast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- Heaing Impaired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 On -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Stinkfist - screwdriver, wrench,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Interstate Love Sone - rock house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Bodies - end result if you cant swim in this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Here -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Emotions - flying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Ladies and Gentlemen -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Wont Forget You - don't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Closer - What you need a clue for this SHAME ON YOU!!  If you do...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Harvester Of Sorrow -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18 and Life - I never want to live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Rock Bands</dc:title>
  <dcterms:created xsi:type="dcterms:W3CDTF">2021-10-11T08:40:46Z</dcterms:created>
  <dcterms:modified xsi:type="dcterms:W3CDTF">2021-10-11T08:40:46Z</dcterms:modified>
</cp:coreProperties>
</file>