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 Rock International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four components of the Sound of your Stay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Hard Rock (Cafe,Hotels,Casinos) are there around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countries does Hard Rock operate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branded name of Hard Rock's Kids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there a cost to belong to Hard Rock Rewards?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Finish this Hard Rock Motto: Save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branded name of Hard Rock's merchandise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Finish this Hard Rock Motto: All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Finish this Hard Rock Motto: Take Time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guest wanted to earn a free night at our Cancun Location (a Tier 3 property) they would need to earn __________thousand points through our rewards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$1 spent on qualified room rates give members how many points in our rewards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Hard Rock Cafe opened in the year 1970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branded name of Hard Rock's Service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branded name of Hard Rock's Spa?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Finish this hard rock Motto: Love all-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Who's Guitar was donated as the first piece of memorabilia and was the start of our collection?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owns Hard Rock International?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1st Hard Rock Hotel?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owns Hard Rock International?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branded name of Hard Rock's fitness facility?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Isaac Tigret and _________ Morton were two Americans living in London who founded the Hard Rock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Hard Rock's Guest loyalty program at our Hotels?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Hard Rock Hotels and HR Hotels and Casino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first Hard Rock Cafe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rewards member needs ________thousand points to qualify for a free night at our hotel which is considered a Tier 2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kind of team did the Hard Rock Cafe in London sponsor that ultimately led to the start of our merchandise business?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Rock International </dc:title>
  <dcterms:created xsi:type="dcterms:W3CDTF">2021-10-11T08:41:04Z</dcterms:created>
  <dcterms:modified xsi:type="dcterms:W3CDTF">2021-10-11T08:41:04Z</dcterms:modified>
</cp:coreProperties>
</file>