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winnowing    </w:t>
      </w:r>
      <w:r>
        <w:t xml:space="preserve">   tough    </w:t>
      </w:r>
      <w:r>
        <w:t xml:space="preserve">   succeed    </w:t>
      </w:r>
      <w:r>
        <w:t xml:space="preserve">   straight    </w:t>
      </w:r>
      <w:r>
        <w:t xml:space="preserve">   stomach    </w:t>
      </w:r>
      <w:r>
        <w:t xml:space="preserve">   stationery    </w:t>
      </w:r>
      <w:r>
        <w:t xml:space="preserve">   stationary    </w:t>
      </w:r>
      <w:r>
        <w:t xml:space="preserve">   sneeze    </w:t>
      </w:r>
      <w:r>
        <w:t xml:space="preserve">   slipped    </w:t>
      </w:r>
      <w:r>
        <w:t xml:space="preserve">   slip    </w:t>
      </w:r>
      <w:r>
        <w:t xml:space="preserve">   severe    </w:t>
      </w:r>
      <w:r>
        <w:t xml:space="preserve">   scimitar    </w:t>
      </w:r>
      <w:r>
        <w:t xml:space="preserve">   sallied    </w:t>
      </w:r>
      <w:r>
        <w:t xml:space="preserve">   reign    </w:t>
      </w:r>
      <w:r>
        <w:t xml:space="preserve">   realize    </w:t>
      </w:r>
      <w:r>
        <w:t xml:space="preserve">   palfrey    </w:t>
      </w:r>
      <w:r>
        <w:t xml:space="preserve">   medal    </w:t>
      </w:r>
      <w:r>
        <w:t xml:space="preserve">   medicine    </w:t>
      </w:r>
      <w:r>
        <w:t xml:space="preserve">   metal    </w:t>
      </w:r>
      <w:r>
        <w:t xml:space="preserve">   massive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Search</dc:title>
  <dcterms:created xsi:type="dcterms:W3CDTF">2021-10-11T08:40:22Z</dcterms:created>
  <dcterms:modified xsi:type="dcterms:W3CDTF">2021-10-11T08:40:22Z</dcterms:modified>
</cp:coreProperties>
</file>