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 &amp; Soft 'c'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capital    </w:t>
      </w:r>
      <w:r>
        <w:t xml:space="preserve">   centimetre    </w:t>
      </w:r>
      <w:r>
        <w:t xml:space="preserve">   cents    </w:t>
      </w:r>
      <w:r>
        <w:t xml:space="preserve">   cereal    </w:t>
      </w:r>
      <w:r>
        <w:t xml:space="preserve">   cinema    </w:t>
      </w:r>
      <w:r>
        <w:t xml:space="preserve">   circus    </w:t>
      </w:r>
      <w:r>
        <w:t xml:space="preserve">   coast    </w:t>
      </w:r>
      <w:r>
        <w:t xml:space="preserve">   curve    </w:t>
      </w:r>
      <w:r>
        <w:t xml:space="preserve">   cycle    </w:t>
      </w:r>
      <w:r>
        <w:t xml:space="preserve">   guessed    </w:t>
      </w:r>
      <w:r>
        <w:t xml:space="preserve">   guest    </w:t>
      </w:r>
      <w:r>
        <w:t xml:space="preserve">   peace    </w:t>
      </w:r>
      <w:r>
        <w:t xml:space="preserve">   piece    </w:t>
      </w:r>
      <w:r>
        <w:t xml:space="preserve">   plain    </w:t>
      </w:r>
      <w:r>
        <w:t xml:space="preserve">   plane    </w:t>
      </w:r>
      <w:r>
        <w:t xml:space="preserve">   raced    </w:t>
      </w:r>
      <w:r>
        <w:t xml:space="preserve">   scents    </w:t>
      </w:r>
      <w:r>
        <w:t xml:space="preserve">   you're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&amp; Soft 'c'</dc:title>
  <dcterms:created xsi:type="dcterms:W3CDTF">2021-10-11T08:41:51Z</dcterms:created>
  <dcterms:modified xsi:type="dcterms:W3CDTF">2021-10-11T08:41:51Z</dcterms:modified>
</cp:coreProperties>
</file>