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Understand    </w:t>
      </w:r>
      <w:r>
        <w:t xml:space="preserve">   Furnace    </w:t>
      </w:r>
      <w:r>
        <w:t xml:space="preserve">   Fire    </w:t>
      </w:r>
      <w:r>
        <w:t xml:space="preserve">   Trust God    </w:t>
      </w:r>
      <w:r>
        <w:t xml:space="preserve">   Choices    </w:t>
      </w:r>
      <w:r>
        <w:t xml:space="preserve">   All-Powerful    </w:t>
      </w:r>
      <w:r>
        <w:t xml:space="preserve">   Golden Statue    </w:t>
      </w:r>
      <w:r>
        <w:t xml:space="preserve">   Health    </w:t>
      </w:r>
      <w:r>
        <w:t xml:space="preserve">   Test    </w:t>
      </w:r>
      <w:r>
        <w:t xml:space="preserve">   Punishment    </w:t>
      </w:r>
      <w:r>
        <w:t xml:space="preserve">   Free will    </w:t>
      </w:r>
      <w:r>
        <w:t xml:space="preserve">   Babylon    </w:t>
      </w:r>
      <w:r>
        <w:t xml:space="preserve">   Nebuchadnezzar    </w:t>
      </w:r>
      <w:r>
        <w:t xml:space="preserve">   Decree    </w:t>
      </w:r>
      <w:r>
        <w:t xml:space="preserve">   Servants    </w:t>
      </w:r>
      <w:r>
        <w:t xml:space="preserve">   Son's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Times</dc:title>
  <dcterms:created xsi:type="dcterms:W3CDTF">2021-10-11T08:41:14Z</dcterms:created>
  <dcterms:modified xsi:type="dcterms:W3CDTF">2021-10-11T08:41:14Z</dcterms:modified>
</cp:coreProperties>
</file>