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 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chip    </w:t>
      </w:r>
      <w:r>
        <w:t xml:space="preserve">   computer    </w:t>
      </w:r>
      <w:r>
        <w:t xml:space="preserve">   cpu    </w:t>
      </w:r>
      <w:r>
        <w:t xml:space="preserve">   data    </w:t>
      </w:r>
      <w:r>
        <w:t xml:space="preserve">   dvd    </w:t>
      </w:r>
      <w:r>
        <w:t xml:space="preserve">   hard ware    </w:t>
      </w:r>
      <w:r>
        <w:t xml:space="preserve">   input    </w:t>
      </w:r>
      <w:r>
        <w:t xml:space="preserve">   memory    </w:t>
      </w:r>
      <w:r>
        <w:t xml:space="preserve">   mother board    </w:t>
      </w:r>
      <w:r>
        <w:t xml:space="preserve">   mouse    </w:t>
      </w:r>
      <w:r>
        <w:t xml:space="preserve">   output    </w:t>
      </w:r>
      <w:r>
        <w:t xml:space="preserve">   software    </w:t>
      </w:r>
      <w:r>
        <w:t xml:space="preserve">   sound    </w:t>
      </w:r>
      <w:r>
        <w:t xml:space="preserve">   storage device    </w:t>
      </w:r>
      <w:r>
        <w:t xml:space="preserve">  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Ware</dc:title>
  <dcterms:created xsi:type="dcterms:W3CDTF">2021-10-11T08:40:48Z</dcterms:created>
  <dcterms:modified xsi:type="dcterms:W3CDTF">2021-10-11T08:40:48Z</dcterms:modified>
</cp:coreProperties>
</file>