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compete    </w:t>
      </w:r>
      <w:r>
        <w:t xml:space="preserve">   consistency    </w:t>
      </w:r>
      <w:r>
        <w:t xml:space="preserve">   difficult    </w:t>
      </w:r>
      <w:r>
        <w:t xml:space="preserve">   diligent    </w:t>
      </w:r>
      <w:r>
        <w:t xml:space="preserve">   effort    </w:t>
      </w:r>
      <w:r>
        <w:t xml:space="preserve">   exertion    </w:t>
      </w:r>
      <w:r>
        <w:t xml:space="preserve">   grind    </w:t>
      </w:r>
      <w:r>
        <w:t xml:space="preserve">   hard work    </w:t>
      </w:r>
      <w:r>
        <w:t xml:space="preserve">   improvement    </w:t>
      </w:r>
      <w:r>
        <w:t xml:space="preserve">   inspiration    </w:t>
      </w:r>
      <w:r>
        <w:t xml:space="preserve">   outwork    </w:t>
      </w:r>
      <w:r>
        <w:t xml:space="preserve">   persistence    </w:t>
      </w:r>
      <w:r>
        <w:t xml:space="preserve">   project    </w:t>
      </w:r>
      <w:r>
        <w:t xml:space="preserve">   resilient    </w:t>
      </w:r>
      <w:r>
        <w:t xml:space="preserve">   sacrifice    </w:t>
      </w:r>
      <w:r>
        <w:t xml:space="preserve">   sweat    </w:t>
      </w:r>
      <w:r>
        <w:t xml:space="preserve">   tenacity    </w:t>
      </w:r>
      <w:r>
        <w:t xml:space="preserve">   uncomfortable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Work</dc:title>
  <dcterms:created xsi:type="dcterms:W3CDTF">2021-10-11T08:41:56Z</dcterms:created>
  <dcterms:modified xsi:type="dcterms:W3CDTF">2021-10-11T08:41:56Z</dcterms:modified>
</cp:coreProperties>
</file>