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and Soft c words</w:t>
      </w:r>
    </w:p>
    <w:p>
      <w:pPr>
        <w:pStyle w:val="Questions"/>
      </w:pPr>
      <w:r>
        <w:t xml:space="preserve">1. ESCPEA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CSLAE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ENERCODNC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CGHOU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UPDORBAC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ARUDSCT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CTCETNOAREN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UOEGCENAR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OLALCR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ICCBLEY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CERCLI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and Soft c words</dc:title>
  <dcterms:created xsi:type="dcterms:W3CDTF">2021-10-11T08:41:28Z</dcterms:created>
  <dcterms:modified xsi:type="dcterms:W3CDTF">2021-10-11T08:41:28Z</dcterms:modified>
</cp:coreProperties>
</file>