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and Soft 'c' words - Hard c  = Red Soft c =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can    </w:t>
      </w:r>
      <w:r>
        <w:t xml:space="preserve">   cold    </w:t>
      </w:r>
      <w:r>
        <w:t xml:space="preserve">   cloud    </w:t>
      </w:r>
      <w:r>
        <w:t xml:space="preserve">   carpet    </w:t>
      </w:r>
      <w:r>
        <w:t xml:space="preserve">   car    </w:t>
      </w:r>
      <w:r>
        <w:t xml:space="preserve">   call    </w:t>
      </w:r>
      <w:r>
        <w:t xml:space="preserve">   city    </w:t>
      </w:r>
      <w:r>
        <w:t xml:space="preserve">   course    </w:t>
      </w:r>
      <w:r>
        <w:t xml:space="preserve">   cap    </w:t>
      </w:r>
      <w:r>
        <w:t xml:space="preserve">   cycle    </w:t>
      </w:r>
      <w:r>
        <w:t xml:space="preserve">   dice    </w:t>
      </w:r>
      <w:r>
        <w:t xml:space="preserve">   caravan    </w:t>
      </w:r>
      <w:r>
        <w:t xml:space="preserve">   clap    </w:t>
      </w:r>
      <w:r>
        <w:t xml:space="preserve">   caterpillar    </w:t>
      </w:r>
      <w:r>
        <w:t xml:space="preserve">   coal    </w:t>
      </w:r>
      <w:r>
        <w:t xml:space="preserve">   cement    </w:t>
      </w:r>
      <w:r>
        <w:t xml:space="preserve">   circus    </w:t>
      </w:r>
      <w:r>
        <w:t xml:space="preserve">   curry    </w:t>
      </w:r>
      <w:r>
        <w:t xml:space="preserve">   icy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and Soft 'c' words - Hard c  = Red Soft c = Blue</dc:title>
  <dcterms:created xsi:type="dcterms:W3CDTF">2021-10-11T08:40:53Z</dcterms:created>
  <dcterms:modified xsi:type="dcterms:W3CDTF">2021-10-11T08:40:53Z</dcterms:modified>
</cp:coreProperties>
</file>