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and Soft 'g'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bury    </w:t>
      </w:r>
      <w:r>
        <w:t xml:space="preserve">   berry    </w:t>
      </w:r>
      <w:r>
        <w:t xml:space="preserve">   presents    </w:t>
      </w:r>
      <w:r>
        <w:t xml:space="preserve">   presence    </w:t>
      </w:r>
      <w:r>
        <w:t xml:space="preserve">   higher    </w:t>
      </w:r>
      <w:r>
        <w:t xml:space="preserve">   hire    </w:t>
      </w:r>
      <w:r>
        <w:t xml:space="preserve">   deer    </w:t>
      </w:r>
      <w:r>
        <w:t xml:space="preserve">   dear    </w:t>
      </w:r>
      <w:r>
        <w:t xml:space="preserve">   meddle    </w:t>
      </w:r>
      <w:r>
        <w:t xml:space="preserve">   medal    </w:t>
      </w:r>
      <w:r>
        <w:t xml:space="preserve">   giant    </w:t>
      </w:r>
      <w:r>
        <w:t xml:space="preserve">   orange    </w:t>
      </w:r>
      <w:r>
        <w:t xml:space="preserve">   gentle    </w:t>
      </w:r>
      <w:r>
        <w:t xml:space="preserve">   general    </w:t>
      </w:r>
      <w:r>
        <w:t xml:space="preserve">   large    </w:t>
      </w:r>
      <w:r>
        <w:t xml:space="preserve">   engine    </w:t>
      </w:r>
      <w:r>
        <w:t xml:space="preserve">   guess    </w:t>
      </w:r>
      <w:r>
        <w:t xml:space="preserve">   guide    </w:t>
      </w:r>
      <w:r>
        <w:t xml:space="preserve">   guard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and Soft 'g'</dc:title>
  <dcterms:created xsi:type="dcterms:W3CDTF">2021-10-11T08:41:54Z</dcterms:created>
  <dcterms:modified xsi:type="dcterms:W3CDTF">2021-10-11T08:41:54Z</dcterms:modified>
</cp:coreProperties>
</file>