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 luck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Great grandmother    </w:t>
      </w:r>
      <w:r>
        <w:t xml:space="preserve">   Family    </w:t>
      </w:r>
      <w:r>
        <w:t xml:space="preserve">   Dog    </w:t>
      </w:r>
      <w:r>
        <w:t xml:space="preserve">   Girlfriend    </w:t>
      </w:r>
      <w:r>
        <w:t xml:space="preserve">   Bestfriends    </w:t>
      </w:r>
      <w:r>
        <w:t xml:space="preserve">   Fifth grade    </w:t>
      </w:r>
      <w:r>
        <w:t xml:space="preserve">   Brothers    </w:t>
      </w:r>
      <w:r>
        <w:t xml:space="preserve">   Jealousy    </w:t>
      </w:r>
      <w:r>
        <w:t xml:space="preserve">   Friends    </w:t>
      </w:r>
      <w:r>
        <w:t xml:space="preserve">   Meemaw    </w:t>
      </w:r>
      <w:r>
        <w:t xml:space="preserve">   Rebel    </w:t>
      </w:r>
      <w:r>
        <w:t xml:space="preserve">   School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 luck word search</dc:title>
  <dcterms:created xsi:type="dcterms:W3CDTF">2021-10-11T08:40:55Z</dcterms:created>
  <dcterms:modified xsi:type="dcterms:W3CDTF">2021-10-11T08:40:55Z</dcterms:modified>
</cp:coreProperties>
</file>