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of the incidents; what happens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loud, forceful, angry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weakness or quirk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boredom from lack of interest; tired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chronological in order of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self-satisfaction, usually without any thought of circumstances or dangers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personality of a person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refer/reference to familiar events, people, places,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acquire knowledge, or knowledge that is acquired through a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coax; persuade gently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prejudice; preconceived notion; faveritism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vocab</dc:title>
  <dcterms:created xsi:type="dcterms:W3CDTF">2021-10-11T08:40:20Z</dcterms:created>
  <dcterms:modified xsi:type="dcterms:W3CDTF">2021-10-11T08:40:20Z</dcterms:modified>
</cp:coreProperties>
</file>