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Hardens hr class </w:t>
      </w:r>
    </w:p>
    <w:p>
      <w:pPr>
        <w:pStyle w:val="Questions"/>
      </w:pPr>
      <w:r>
        <w:t xml:space="preserve">1. NDAY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EJSAM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ISLU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NHAAI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AEYRBU 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AEUYBR 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LALE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Hardens hr class </dc:title>
  <dcterms:created xsi:type="dcterms:W3CDTF">2021-10-11T08:41:17Z</dcterms:created>
  <dcterms:modified xsi:type="dcterms:W3CDTF">2021-10-11T08:41:17Z</dcterms:modified>
</cp:coreProperties>
</file>