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Hardest Crossword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Monumental period of the French Revolution for Louis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snobbish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Origin of the word avocado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Flock of crows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used in politics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Spider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act with the 'fourth wall'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British county is still at war with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Clan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Shoe made famous by Victoria Beckham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Genocide?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'See you' (FR)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Shoe, Shotgun, Command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Hardest Crossword EVER</dc:title>
  <dcterms:created xsi:type="dcterms:W3CDTF">2021-10-11T08:41:05Z</dcterms:created>
  <dcterms:modified xsi:type="dcterms:W3CDTF">2021-10-11T08:41:05Z</dcterms:modified>
</cp:coreProperties>
</file>