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Hardest crossword puzzle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Hbybhrfssazcd    </w:t>
      </w:r>
      <w:r>
        <w:t xml:space="preserve">   Bgddj g Xddsacj    </w:t>
      </w:r>
      <w:r>
        <w:t xml:space="preserve">   hi there    </w:t>
      </w:r>
      <w:r>
        <w:t xml:space="preserve">   Meoooooooooow    </w:t>
      </w:r>
      <w:r>
        <w:t xml:space="preserve">   Jjahwnannsn    </w:t>
      </w:r>
      <w:r>
        <w:t xml:space="preserve">   Party    </w:t>
      </w:r>
      <w:r>
        <w:t xml:space="preserve">   Parade    </w:t>
      </w:r>
      <w:r>
        <w:t xml:space="preserve">   Fireworks    </w:t>
      </w:r>
      <w:r>
        <w:t xml:space="preserve">   America    </w:t>
      </w:r>
      <w:r>
        <w:t xml:space="preserve">   Liberty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Hardest crossword puzzle ever</dc:title>
  <dcterms:created xsi:type="dcterms:W3CDTF">2021-10-11T08:41:19Z</dcterms:created>
  <dcterms:modified xsi:type="dcterms:W3CDTF">2021-10-11T08:41:19Z</dcterms:modified>
</cp:coreProperties>
</file>