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Hardware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Skeleton of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Motherboard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 of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your programs, music, pictures are saved?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Application Software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electricity to your computer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Operating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 of the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CPU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Input Output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Keyboard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Electrostatic Discharge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Microsoft Windows, IOS, Android, MacOS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Cloud Storage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devices you can touch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Storage-Hard drive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Instagram, Microsoft Office, Apex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ESD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Universal Serial Bus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input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Power supply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used to connect to the internet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Browser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Unlimited storage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Hardware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101</dc:title>
  <dcterms:created xsi:type="dcterms:W3CDTF">2021-10-11T08:40:55Z</dcterms:created>
  <dcterms:modified xsi:type="dcterms:W3CDTF">2021-10-11T08:40:55Z</dcterms:modified>
</cp:coreProperties>
</file>