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printer is an example of an __________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that computers use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hardware that can store information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system that humans use to 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hardware component that connects to everything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hardware that acts as the brain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microphone is an example of an __________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can plug into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outputs information onto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hardware known as 'Random Access Memory'</w:t>
            </w:r>
          </w:p>
        </w:tc>
      </w:tr>
    </w:tbl>
    <w:p>
      <w:pPr>
        <w:pStyle w:val="WordBankMedium"/>
      </w:pPr>
      <w:r>
        <w:t xml:space="preserve">   PERIPHERAL    </w:t>
      </w:r>
      <w:r>
        <w:t xml:space="preserve">   HARDDRIVE    </w:t>
      </w:r>
      <w:r>
        <w:t xml:space="preserve">   MONITOR    </w:t>
      </w:r>
      <w:r>
        <w:t xml:space="preserve">   CPU    </w:t>
      </w:r>
      <w:r>
        <w:t xml:space="preserve">   RAM    </w:t>
      </w:r>
      <w:r>
        <w:t xml:space="preserve">   MOTHERBOARD    </w:t>
      </w:r>
      <w:r>
        <w:t xml:space="preserve">   BINARY    </w:t>
      </w:r>
      <w:r>
        <w:t xml:space="preserve">   DECIMAL    </w:t>
      </w:r>
      <w:r>
        <w:t xml:space="preserve">   INPUT    </w:t>
      </w:r>
      <w:r>
        <w:t xml:space="preserve">   OUTPUT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</dc:title>
  <dcterms:created xsi:type="dcterms:W3CDTF">2021-10-11T08:41:24Z</dcterms:created>
  <dcterms:modified xsi:type="dcterms:W3CDTF">2021-10-11T08:41:24Z</dcterms:modified>
</cp:coreProperties>
</file>