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Inset    </w:t>
      </w:r>
      <w:r>
        <w:t xml:space="preserve">   Offset    </w:t>
      </w:r>
      <w:r>
        <w:t xml:space="preserve">   Face Frame    </w:t>
      </w:r>
      <w:r>
        <w:t xml:space="preserve">   Flush    </w:t>
      </w:r>
      <w:r>
        <w:t xml:space="preserve">   Metal    </w:t>
      </w:r>
      <w:r>
        <w:t xml:space="preserve">   Stainless Steel    </w:t>
      </w:r>
      <w:r>
        <w:t xml:space="preserve">   Natural Stone    </w:t>
      </w:r>
      <w:r>
        <w:t xml:space="preserve">   Pivot    </w:t>
      </w:r>
      <w:r>
        <w:t xml:space="preserve">   Hardware    </w:t>
      </w:r>
      <w:r>
        <w:t xml:space="preserve">   Bronze    </w:t>
      </w:r>
      <w:r>
        <w:t xml:space="preserve">   Post    </w:t>
      </w:r>
      <w:r>
        <w:t xml:space="preserve">   Mailbox    </w:t>
      </w:r>
      <w:r>
        <w:t xml:space="preserve">   Pull    </w:t>
      </w:r>
      <w:r>
        <w:t xml:space="preserve">   Single Cylinder    </w:t>
      </w:r>
      <w:r>
        <w:t xml:space="preserve">   Double Cylinder    </w:t>
      </w:r>
      <w:r>
        <w:t xml:space="preserve">   Striker Plate    </w:t>
      </w:r>
      <w:r>
        <w:t xml:space="preserve">   Key    </w:t>
      </w:r>
      <w:r>
        <w:t xml:space="preserve">   Deadbolt    </w:t>
      </w:r>
      <w:r>
        <w:t xml:space="preserve">   Lock    </w:t>
      </w:r>
      <w:r>
        <w:t xml:space="preserve">   ANSI Grade    </w:t>
      </w:r>
      <w:r>
        <w:t xml:space="preserve">   Knob    </w:t>
      </w:r>
      <w:r>
        <w:t xml:space="preserve">   Hinge    </w:t>
      </w:r>
      <w:r>
        <w:t xml:space="preserve">   Chrome    </w:t>
      </w:r>
      <w:r>
        <w:t xml:space="preserve">   Nickel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2021-10-11T08:40:11Z</dcterms:created>
  <dcterms:modified xsi:type="dcterms:W3CDTF">2021-10-11T08:40:11Z</dcterms:modified>
</cp:coreProperties>
</file>