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gesture    </w:t>
      </w:r>
      <w:r>
        <w:t xml:space="preserve">   magnetic    </w:t>
      </w:r>
      <w:r>
        <w:t xml:space="preserve">   gyroscope    </w:t>
      </w:r>
      <w:r>
        <w:t xml:space="preserve">   barometer    </w:t>
      </w:r>
      <w:r>
        <w:t xml:space="preserve">   light    </w:t>
      </w:r>
      <w:r>
        <w:t xml:space="preserve">   Proximity    </w:t>
      </w:r>
      <w:r>
        <w:t xml:space="preserve">   accelerometer    </w:t>
      </w:r>
      <w:r>
        <w:t xml:space="preserve">   sensor    </w:t>
      </w:r>
      <w:r>
        <w:t xml:space="preserve">   led    </w:t>
      </w:r>
      <w:r>
        <w:t xml:space="preserve">   Subkey    </w:t>
      </w:r>
      <w:r>
        <w:t xml:space="preserve">   sleep    </w:t>
      </w:r>
      <w:r>
        <w:t xml:space="preserve">   camera    </w:t>
      </w:r>
      <w:r>
        <w:t xml:space="preserve">   Wacom    </w:t>
      </w:r>
      <w:r>
        <w:t xml:space="preserve">   touchscreen    </w:t>
      </w:r>
      <w:r>
        <w:t xml:space="preserve">   Dimming    </w:t>
      </w:r>
      <w:r>
        <w:t xml:space="preserve">   lcd    </w:t>
      </w:r>
      <w:r>
        <w:t xml:space="preserve">   Frequency    </w:t>
      </w:r>
      <w:r>
        <w:t xml:space="preserve">   Speaker    </w:t>
      </w:r>
      <w:r>
        <w:t xml:space="preserve">   Vibration    </w:t>
      </w:r>
      <w:r>
        <w:t xml:space="preserve">   Receiver    </w:t>
      </w:r>
      <w:r>
        <w:t xml:space="preserve">   Smarttool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</dc:title>
  <dcterms:created xsi:type="dcterms:W3CDTF">2021-10-11T08:40:15Z</dcterms:created>
  <dcterms:modified xsi:type="dcterms:W3CDTF">2021-10-11T08:40:15Z</dcterms:modified>
</cp:coreProperties>
</file>